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376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Миланы Рустамовны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9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Style w:val="cat-ExternalSystemDefinedgrp-4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исходя из положений п. 6 постановления Пленума ВС </w:t>
      </w:r>
      <w:r>
        <w:rPr>
          <w:rStyle w:val="cat-ExternalSystemDefinedgrp-4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24.03.2005 года № 5 «О некоторых вопросах, возникающих у судов при применении КоАП </w:t>
      </w:r>
      <w:r>
        <w:rPr>
          <w:rStyle w:val="cat-ExternalSystemDefinedgrp-40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п. 14 постановления Пленума ВС </w:t>
      </w:r>
      <w:r>
        <w:rPr>
          <w:rStyle w:val="cat-ExternalSystemDefinedgrp-40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ее отсутствие.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3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 КоАП </w:t>
      </w:r>
      <w:r>
        <w:rPr>
          <w:rStyle w:val="cat-ExternalSystemDefinedgrp-40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</w:t>
      </w:r>
      <w:r>
        <w:rPr>
          <w:rStyle w:val="cat-ExternalSystemDefinedgrp-40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0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</w:t>
      </w:r>
      <w:r>
        <w:rPr>
          <w:rStyle w:val="cat-ExternalSystemDefinedgrp-40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постановлению №</w:t>
      </w:r>
      <w:r>
        <w:rPr>
          <w:rStyle w:val="cat-UserDefinedgrp-43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Милану Рустамовну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</w:t>
      </w:r>
      <w:r>
        <w:rPr>
          <w:rStyle w:val="cat-ExternalSystemDefinedgrp-40rplc-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0412365400395003762620108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</w:t>
      </w:r>
      <w:r>
        <w:rPr>
          <w:rStyle w:val="cat-ExternalSystemDefinedgrp-40rplc-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9rplc-11">
    <w:name w:val="cat-PassportData grp-29 rplc-11"/>
    <w:basedOn w:val="DefaultParagraphFont"/>
  </w:style>
  <w:style w:type="character" w:customStyle="1" w:styleId="cat-ExternalSystemDefinedgrp-39rplc-12">
    <w:name w:val="cat-ExternalSystemDefined grp-39 rplc-12"/>
    <w:basedOn w:val="DefaultParagraphFont"/>
  </w:style>
  <w:style w:type="character" w:customStyle="1" w:styleId="cat-ExternalSystemDefinedgrp-37rplc-13">
    <w:name w:val="cat-ExternalSystemDefined grp-37 rplc-13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ExternalSystemDefinedgrp-40rplc-19">
    <w:name w:val="cat-ExternalSystemDefined grp-40 rplc-19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ExternalSystemDefinedgrp-40rplc-25">
    <w:name w:val="cat-ExternalSystemDefined grp-40 rplc-25"/>
    <w:basedOn w:val="DefaultParagraphFont"/>
  </w:style>
  <w:style w:type="character" w:customStyle="1" w:styleId="cat-ExternalSystemDefinedgrp-40rplc-26">
    <w:name w:val="cat-ExternalSystemDefined grp-40 rplc-26"/>
    <w:basedOn w:val="DefaultParagraphFont"/>
  </w:style>
  <w:style w:type="character" w:customStyle="1" w:styleId="cat-ExternalSystemDefinedgrp-40rplc-28">
    <w:name w:val="cat-ExternalSystemDefined grp-40 rplc-28"/>
    <w:basedOn w:val="DefaultParagraphFont"/>
  </w:style>
  <w:style w:type="character" w:customStyle="1" w:styleId="cat-ExternalSystemDefinedgrp-40rplc-29">
    <w:name w:val="cat-ExternalSystemDefined grp-40 rplc-29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ExternalSystemDefinedgrp-40rplc-39">
    <w:name w:val="cat-ExternalSystemDefined grp-40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ExternalSystemDefinedgrp-40rplc-45">
    <w:name w:val="cat-ExternalSystemDefined grp-40 rplc-45"/>
    <w:basedOn w:val="DefaultParagraphFont"/>
  </w:style>
  <w:style w:type="character" w:customStyle="1" w:styleId="cat-ExternalSystemDefinedgrp-40rplc-46">
    <w:name w:val="cat-ExternalSystemDefined grp-40 rplc-46"/>
    <w:basedOn w:val="DefaultParagraphFont"/>
  </w:style>
  <w:style w:type="character" w:customStyle="1" w:styleId="cat-ExternalSystemDefinedgrp-40rplc-47">
    <w:name w:val="cat-ExternalSystemDefined grp-40 rplc-47"/>
    <w:basedOn w:val="DefaultParagraphFont"/>
  </w:style>
  <w:style w:type="character" w:customStyle="1" w:styleId="cat-UserDefinedgrp-43rplc-53">
    <w:name w:val="cat-UserDefined grp-43 rplc-53"/>
    <w:basedOn w:val="DefaultParagraphFont"/>
  </w:style>
  <w:style w:type="character" w:customStyle="1" w:styleId="cat-ExternalSystemDefinedgrp-40rplc-59">
    <w:name w:val="cat-ExternalSystemDefined grp-40 rplc-59"/>
    <w:basedOn w:val="DefaultParagraphFont"/>
  </w:style>
  <w:style w:type="character" w:customStyle="1" w:styleId="cat-ExternalSystemDefinedgrp-40rplc-72">
    <w:name w:val="cat-ExternalSystemDefined grp-40 rplc-72"/>
    <w:basedOn w:val="DefaultParagraphFont"/>
  </w:style>
  <w:style w:type="character" w:customStyle="1" w:styleId="cat-UserDefinedgrp-45rplc-73">
    <w:name w:val="cat-UserDefined grp-45 rplc-73"/>
    <w:basedOn w:val="DefaultParagraphFont"/>
  </w:style>
  <w:style w:type="character" w:customStyle="1" w:styleId="cat-UserDefinedgrp-46rplc-76">
    <w:name w:val="cat-UserDefined grp-46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